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6F56C" w14:textId="0FF01915" w:rsidR="00315374" w:rsidRDefault="00ED3202" w:rsidP="34379C47">
      <w:pPr>
        <w:pStyle w:val="Title"/>
        <w:jc w:val="center"/>
        <w:rPr>
          <w:rFonts w:ascii="Aptos" w:eastAsia="Aptos" w:hAnsi="Aptos" w:cs="Aptos"/>
        </w:rPr>
      </w:pPr>
      <w:r w:rsidRPr="34379C47">
        <w:rPr>
          <w:rFonts w:ascii="Aptos" w:eastAsia="Aptos" w:hAnsi="Aptos" w:cs="Aptos"/>
        </w:rPr>
        <w:t xml:space="preserve">BeActive Challenge </w:t>
      </w:r>
    </w:p>
    <w:p w14:paraId="2907353F" w14:textId="68766F7F" w:rsidR="00315374" w:rsidRDefault="00ED3202" w:rsidP="34379C47">
      <w:pPr>
        <w:pStyle w:val="Title"/>
        <w:jc w:val="center"/>
        <w:rPr>
          <w:rFonts w:ascii="Aptos" w:eastAsia="Aptos" w:hAnsi="Aptos" w:cs="Aptos"/>
        </w:rPr>
      </w:pPr>
      <w:r w:rsidRPr="34379C47">
        <w:rPr>
          <w:rFonts w:ascii="Aptos" w:eastAsia="Aptos" w:hAnsi="Aptos" w:cs="Aptos"/>
        </w:rPr>
        <w:t>Activity Minutes Log</w:t>
      </w:r>
    </w:p>
    <w:p w14:paraId="1492806A" w14:textId="4D2AADB7" w:rsidR="00315374" w:rsidRDefault="00ED3202" w:rsidP="34379C47">
      <w:pPr>
        <w:rPr>
          <w:rFonts w:ascii="Aptos" w:eastAsia="Aptos" w:hAnsi="Aptos" w:cs="Aptos"/>
        </w:rPr>
      </w:pPr>
      <w:r w:rsidRPr="34379C47">
        <w:rPr>
          <w:rFonts w:ascii="Aptos" w:eastAsia="Aptos" w:hAnsi="Aptos" w:cs="Aptos"/>
          <w:b/>
          <w:bCs/>
        </w:rPr>
        <w:t xml:space="preserve">Goal: </w:t>
      </w:r>
      <w:r w:rsidRPr="34379C47">
        <w:rPr>
          <w:rFonts w:ascii="Aptos" w:eastAsia="Aptos" w:hAnsi="Aptos" w:cs="Aptos"/>
        </w:rPr>
        <w:t xml:space="preserve">Track your </w:t>
      </w:r>
      <w:r w:rsidR="76135759" w:rsidRPr="34379C47">
        <w:rPr>
          <w:rFonts w:ascii="Aptos" w:eastAsia="Aptos" w:hAnsi="Aptos" w:cs="Aptos"/>
        </w:rPr>
        <w:t>physical activity</w:t>
      </w:r>
      <w:r w:rsidRPr="34379C47">
        <w:rPr>
          <w:rFonts w:ascii="Aptos" w:eastAsia="Aptos" w:hAnsi="Aptos" w:cs="Aptos"/>
        </w:rPr>
        <w:t xml:space="preserve"> each day from October 1-31. Any intentional movement counts!</w:t>
      </w:r>
      <w:r>
        <w:br/>
      </w:r>
      <w:r w:rsidRPr="34379C47">
        <w:rPr>
          <w:rFonts w:ascii="Aptos" w:eastAsia="Aptos" w:hAnsi="Aptos" w:cs="Aptos"/>
          <w:b/>
          <w:bCs/>
        </w:rPr>
        <w:t xml:space="preserve">Examples: </w:t>
      </w:r>
      <w:r w:rsidRPr="34379C47">
        <w:rPr>
          <w:rFonts w:ascii="Aptos" w:eastAsia="Aptos" w:hAnsi="Aptos" w:cs="Aptos"/>
        </w:rPr>
        <w:t>Walking, yoga, stretching, biking, dancing, chores, etc.</w:t>
      </w:r>
      <w:r>
        <w:br/>
      </w:r>
      <w:r w:rsidR="229A0D9A" w:rsidRPr="34379C47">
        <w:rPr>
          <w:rFonts w:ascii="Aptos" w:eastAsia="Aptos" w:hAnsi="Aptos" w:cs="Aptos"/>
          <w:b/>
          <w:bCs/>
        </w:rPr>
        <w:t>Dai</w:t>
      </w:r>
      <w:r w:rsidRPr="34379C47">
        <w:rPr>
          <w:rFonts w:ascii="Aptos" w:eastAsia="Aptos" w:hAnsi="Aptos" w:cs="Aptos"/>
          <w:b/>
          <w:bCs/>
        </w:rPr>
        <w:t>ly Goal:</w:t>
      </w:r>
      <w:r w:rsidR="11DE2365" w:rsidRPr="34379C47">
        <w:rPr>
          <w:rFonts w:ascii="Aptos" w:eastAsia="Aptos" w:hAnsi="Aptos" w:cs="Aptos"/>
        </w:rPr>
        <w:t xml:space="preserve"> </w:t>
      </w:r>
      <w:r w:rsidR="471EC0A4" w:rsidRPr="34379C47">
        <w:rPr>
          <w:rFonts w:ascii="Aptos" w:eastAsia="Aptos" w:hAnsi="Aptos" w:cs="Aptos"/>
        </w:rPr>
        <w:t>30</w:t>
      </w:r>
      <w:r w:rsidR="11DE2365" w:rsidRPr="34379C47">
        <w:rPr>
          <w:rFonts w:ascii="Aptos" w:eastAsia="Aptos" w:hAnsi="Aptos" w:cs="Aptos"/>
        </w:rPr>
        <w:t xml:space="preserve"> minutes </w:t>
      </w:r>
      <w:r w:rsidR="22E8C646" w:rsidRPr="34379C47">
        <w:rPr>
          <w:rFonts w:ascii="Aptos" w:eastAsia="Aptos" w:hAnsi="Aptos" w:cs="Aptos"/>
        </w:rPr>
        <w:t xml:space="preserve">of </w:t>
      </w:r>
      <w:r w:rsidR="0015D2F8" w:rsidRPr="34379C47">
        <w:rPr>
          <w:rFonts w:ascii="Aptos" w:eastAsia="Aptos" w:hAnsi="Aptos" w:cs="Aptos"/>
        </w:rPr>
        <w:t>physical activity</w:t>
      </w:r>
      <w:r w:rsidR="22E8C646" w:rsidRPr="34379C47">
        <w:rPr>
          <w:rFonts w:ascii="Aptos" w:eastAsia="Aptos" w:hAnsi="Aptos" w:cs="Aptos"/>
        </w:rPr>
        <w:t xml:space="preserve"> per day</w:t>
      </w:r>
      <w:r w:rsidR="03E51FE3" w:rsidRPr="34379C47">
        <w:rPr>
          <w:rFonts w:ascii="Aptos" w:eastAsia="Aptos" w:hAnsi="Aptos" w:cs="Apto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315374" w14:paraId="05BE7155" w14:textId="77777777" w:rsidTr="34379C47">
        <w:tc>
          <w:tcPr>
            <w:tcW w:w="2160" w:type="dxa"/>
          </w:tcPr>
          <w:p w14:paraId="535523C5" w14:textId="77777777" w:rsidR="00315374" w:rsidRDefault="00ED3202" w:rsidP="34379C47">
            <w:pPr>
              <w:rPr>
                <w:rFonts w:ascii="Aptos" w:eastAsia="Aptos" w:hAnsi="Aptos" w:cs="Aptos"/>
              </w:rPr>
            </w:pPr>
            <w:r w:rsidRPr="34379C47">
              <w:rPr>
                <w:rFonts w:ascii="Aptos" w:eastAsia="Aptos" w:hAnsi="Aptos" w:cs="Aptos"/>
              </w:rPr>
              <w:t>Date</w:t>
            </w:r>
          </w:p>
        </w:tc>
        <w:tc>
          <w:tcPr>
            <w:tcW w:w="2160" w:type="dxa"/>
          </w:tcPr>
          <w:p w14:paraId="044A1E6D" w14:textId="77777777" w:rsidR="00315374" w:rsidRDefault="00ED3202" w:rsidP="34379C47">
            <w:pPr>
              <w:rPr>
                <w:rFonts w:ascii="Aptos" w:eastAsia="Aptos" w:hAnsi="Aptos" w:cs="Aptos"/>
              </w:rPr>
            </w:pPr>
            <w:r w:rsidRPr="34379C47">
              <w:rPr>
                <w:rFonts w:ascii="Aptos" w:eastAsia="Aptos" w:hAnsi="Aptos" w:cs="Aptos"/>
              </w:rPr>
              <w:t>Activity Type</w:t>
            </w:r>
          </w:p>
        </w:tc>
        <w:tc>
          <w:tcPr>
            <w:tcW w:w="2160" w:type="dxa"/>
          </w:tcPr>
          <w:p w14:paraId="2A7DF79E" w14:textId="77777777" w:rsidR="00315374" w:rsidRDefault="00ED3202" w:rsidP="34379C47">
            <w:pPr>
              <w:rPr>
                <w:rFonts w:ascii="Aptos" w:eastAsia="Aptos" w:hAnsi="Aptos" w:cs="Aptos"/>
              </w:rPr>
            </w:pPr>
            <w:r w:rsidRPr="34379C47">
              <w:rPr>
                <w:rFonts w:ascii="Aptos" w:eastAsia="Aptos" w:hAnsi="Aptos" w:cs="Aptos"/>
              </w:rPr>
              <w:t>Minutes Moved</w:t>
            </w:r>
          </w:p>
        </w:tc>
        <w:tc>
          <w:tcPr>
            <w:tcW w:w="2160" w:type="dxa"/>
          </w:tcPr>
          <w:p w14:paraId="3D912ED5" w14:textId="77777777" w:rsidR="00315374" w:rsidRDefault="00ED3202" w:rsidP="34379C47">
            <w:pPr>
              <w:rPr>
                <w:rFonts w:ascii="Aptos" w:eastAsia="Aptos" w:hAnsi="Aptos" w:cs="Aptos"/>
              </w:rPr>
            </w:pPr>
            <w:r w:rsidRPr="34379C47">
              <w:rPr>
                <w:rFonts w:ascii="Aptos" w:eastAsia="Aptos" w:hAnsi="Aptos" w:cs="Aptos"/>
              </w:rPr>
              <w:t>Notes (How You Felt, Location, etc.)</w:t>
            </w:r>
          </w:p>
        </w:tc>
      </w:tr>
      <w:tr w:rsidR="00315374" w14:paraId="22CD1217" w14:textId="77777777" w:rsidTr="34379C47">
        <w:tc>
          <w:tcPr>
            <w:tcW w:w="2160" w:type="dxa"/>
          </w:tcPr>
          <w:p w14:paraId="760E7615" w14:textId="77777777" w:rsidR="00315374" w:rsidRDefault="00ED3202" w:rsidP="34379C47">
            <w:pPr>
              <w:rPr>
                <w:rFonts w:ascii="Aptos" w:eastAsia="Aptos" w:hAnsi="Aptos" w:cs="Aptos"/>
              </w:rPr>
            </w:pPr>
            <w:r w:rsidRPr="34379C47">
              <w:rPr>
                <w:rFonts w:ascii="Aptos" w:eastAsia="Aptos" w:hAnsi="Aptos" w:cs="Aptos"/>
              </w:rPr>
              <w:t>Oct 1</w:t>
            </w:r>
          </w:p>
        </w:tc>
        <w:tc>
          <w:tcPr>
            <w:tcW w:w="2160" w:type="dxa"/>
          </w:tcPr>
          <w:p w14:paraId="23D50A47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3EF80901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4C7E4294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</w:tr>
      <w:tr w:rsidR="00315374" w14:paraId="4C8FD06B" w14:textId="77777777" w:rsidTr="34379C47">
        <w:tc>
          <w:tcPr>
            <w:tcW w:w="2160" w:type="dxa"/>
          </w:tcPr>
          <w:p w14:paraId="303BCC88" w14:textId="77777777" w:rsidR="00315374" w:rsidRDefault="00ED3202" w:rsidP="34379C47">
            <w:pPr>
              <w:rPr>
                <w:rFonts w:ascii="Aptos" w:eastAsia="Aptos" w:hAnsi="Aptos" w:cs="Aptos"/>
              </w:rPr>
            </w:pPr>
            <w:r w:rsidRPr="34379C47">
              <w:rPr>
                <w:rFonts w:ascii="Aptos" w:eastAsia="Aptos" w:hAnsi="Aptos" w:cs="Aptos"/>
              </w:rPr>
              <w:t>Oct 2</w:t>
            </w:r>
          </w:p>
        </w:tc>
        <w:tc>
          <w:tcPr>
            <w:tcW w:w="2160" w:type="dxa"/>
          </w:tcPr>
          <w:p w14:paraId="01223E86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19C5483D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4071106C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</w:tr>
      <w:tr w:rsidR="00315374" w14:paraId="12684438" w14:textId="77777777" w:rsidTr="34379C47">
        <w:tc>
          <w:tcPr>
            <w:tcW w:w="2160" w:type="dxa"/>
          </w:tcPr>
          <w:p w14:paraId="443B7E79" w14:textId="77777777" w:rsidR="00315374" w:rsidRDefault="00ED3202" w:rsidP="34379C47">
            <w:pPr>
              <w:rPr>
                <w:rFonts w:ascii="Aptos" w:eastAsia="Aptos" w:hAnsi="Aptos" w:cs="Aptos"/>
              </w:rPr>
            </w:pPr>
            <w:r w:rsidRPr="34379C47">
              <w:rPr>
                <w:rFonts w:ascii="Aptos" w:eastAsia="Aptos" w:hAnsi="Aptos" w:cs="Aptos"/>
              </w:rPr>
              <w:t>Oct 3</w:t>
            </w:r>
          </w:p>
        </w:tc>
        <w:tc>
          <w:tcPr>
            <w:tcW w:w="2160" w:type="dxa"/>
          </w:tcPr>
          <w:p w14:paraId="396FCD7C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112AEC9C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36C3D8FD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</w:tr>
      <w:tr w:rsidR="00315374" w14:paraId="455FCE2F" w14:textId="77777777" w:rsidTr="34379C47">
        <w:tc>
          <w:tcPr>
            <w:tcW w:w="2160" w:type="dxa"/>
          </w:tcPr>
          <w:p w14:paraId="450DD7CF" w14:textId="77777777" w:rsidR="00315374" w:rsidRDefault="00ED3202" w:rsidP="34379C47">
            <w:pPr>
              <w:rPr>
                <w:rFonts w:ascii="Aptos" w:eastAsia="Aptos" w:hAnsi="Aptos" w:cs="Aptos"/>
              </w:rPr>
            </w:pPr>
            <w:r w:rsidRPr="34379C47">
              <w:rPr>
                <w:rFonts w:ascii="Aptos" w:eastAsia="Aptos" w:hAnsi="Aptos" w:cs="Aptos"/>
              </w:rPr>
              <w:t>Oct 4</w:t>
            </w:r>
          </w:p>
        </w:tc>
        <w:tc>
          <w:tcPr>
            <w:tcW w:w="2160" w:type="dxa"/>
          </w:tcPr>
          <w:p w14:paraId="3F1CF445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54D3CD43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5C766725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</w:tr>
      <w:tr w:rsidR="00315374" w14:paraId="61C55647" w14:textId="77777777" w:rsidTr="34379C47">
        <w:tc>
          <w:tcPr>
            <w:tcW w:w="2160" w:type="dxa"/>
          </w:tcPr>
          <w:p w14:paraId="0775AF74" w14:textId="77777777" w:rsidR="00315374" w:rsidRDefault="00ED3202" w:rsidP="34379C47">
            <w:pPr>
              <w:rPr>
                <w:rFonts w:ascii="Aptos" w:eastAsia="Aptos" w:hAnsi="Aptos" w:cs="Aptos"/>
              </w:rPr>
            </w:pPr>
            <w:r w:rsidRPr="34379C47">
              <w:rPr>
                <w:rFonts w:ascii="Aptos" w:eastAsia="Aptos" w:hAnsi="Aptos" w:cs="Aptos"/>
              </w:rPr>
              <w:t>Oct 5</w:t>
            </w:r>
          </w:p>
        </w:tc>
        <w:tc>
          <w:tcPr>
            <w:tcW w:w="2160" w:type="dxa"/>
          </w:tcPr>
          <w:p w14:paraId="48D8A877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3AC3C754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03C2C327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</w:tr>
      <w:tr w:rsidR="00315374" w14:paraId="1CC65433" w14:textId="77777777" w:rsidTr="34379C47">
        <w:tc>
          <w:tcPr>
            <w:tcW w:w="2160" w:type="dxa"/>
          </w:tcPr>
          <w:p w14:paraId="6A8BDAF3" w14:textId="77777777" w:rsidR="00315374" w:rsidRDefault="00ED3202" w:rsidP="34379C47">
            <w:pPr>
              <w:rPr>
                <w:rFonts w:ascii="Aptos" w:eastAsia="Aptos" w:hAnsi="Aptos" w:cs="Aptos"/>
              </w:rPr>
            </w:pPr>
            <w:r w:rsidRPr="34379C47">
              <w:rPr>
                <w:rFonts w:ascii="Aptos" w:eastAsia="Aptos" w:hAnsi="Aptos" w:cs="Aptos"/>
              </w:rPr>
              <w:t>Oct 6</w:t>
            </w:r>
          </w:p>
        </w:tc>
        <w:tc>
          <w:tcPr>
            <w:tcW w:w="2160" w:type="dxa"/>
          </w:tcPr>
          <w:p w14:paraId="125B9178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5DE85F5D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369F6A85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</w:tr>
      <w:tr w:rsidR="00315374" w14:paraId="02616B65" w14:textId="77777777" w:rsidTr="34379C47">
        <w:tc>
          <w:tcPr>
            <w:tcW w:w="2160" w:type="dxa"/>
          </w:tcPr>
          <w:p w14:paraId="7F98E0DF" w14:textId="77777777" w:rsidR="00315374" w:rsidRDefault="00ED3202" w:rsidP="34379C47">
            <w:pPr>
              <w:rPr>
                <w:rFonts w:ascii="Aptos" w:eastAsia="Aptos" w:hAnsi="Aptos" w:cs="Aptos"/>
              </w:rPr>
            </w:pPr>
            <w:r w:rsidRPr="34379C47">
              <w:rPr>
                <w:rFonts w:ascii="Aptos" w:eastAsia="Aptos" w:hAnsi="Aptos" w:cs="Aptos"/>
              </w:rPr>
              <w:t>Oct 7</w:t>
            </w:r>
          </w:p>
        </w:tc>
        <w:tc>
          <w:tcPr>
            <w:tcW w:w="2160" w:type="dxa"/>
          </w:tcPr>
          <w:p w14:paraId="26F7BBA1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08E5E9A1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77408CAB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</w:tr>
      <w:tr w:rsidR="00315374" w14:paraId="05642ED6" w14:textId="77777777" w:rsidTr="34379C47">
        <w:tc>
          <w:tcPr>
            <w:tcW w:w="2160" w:type="dxa"/>
          </w:tcPr>
          <w:p w14:paraId="6E61AB20" w14:textId="77777777" w:rsidR="00315374" w:rsidRDefault="00ED3202" w:rsidP="34379C47">
            <w:pPr>
              <w:rPr>
                <w:rFonts w:ascii="Aptos" w:eastAsia="Aptos" w:hAnsi="Aptos" w:cs="Aptos"/>
              </w:rPr>
            </w:pPr>
            <w:r w:rsidRPr="34379C47">
              <w:rPr>
                <w:rFonts w:ascii="Aptos" w:eastAsia="Aptos" w:hAnsi="Aptos" w:cs="Aptos"/>
              </w:rPr>
              <w:t>Oct 8</w:t>
            </w:r>
          </w:p>
        </w:tc>
        <w:tc>
          <w:tcPr>
            <w:tcW w:w="2160" w:type="dxa"/>
          </w:tcPr>
          <w:p w14:paraId="33EED5A0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6C86345D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7393BA6F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</w:tr>
      <w:tr w:rsidR="00315374" w14:paraId="5147883F" w14:textId="77777777" w:rsidTr="34379C47">
        <w:tc>
          <w:tcPr>
            <w:tcW w:w="2160" w:type="dxa"/>
          </w:tcPr>
          <w:p w14:paraId="6F657A9E" w14:textId="77777777" w:rsidR="00315374" w:rsidRDefault="00ED3202" w:rsidP="34379C47">
            <w:pPr>
              <w:rPr>
                <w:rFonts w:ascii="Aptos" w:eastAsia="Aptos" w:hAnsi="Aptos" w:cs="Aptos"/>
              </w:rPr>
            </w:pPr>
            <w:r w:rsidRPr="34379C47">
              <w:rPr>
                <w:rFonts w:ascii="Aptos" w:eastAsia="Aptos" w:hAnsi="Aptos" w:cs="Aptos"/>
              </w:rPr>
              <w:t>Oct 9</w:t>
            </w:r>
          </w:p>
        </w:tc>
        <w:tc>
          <w:tcPr>
            <w:tcW w:w="2160" w:type="dxa"/>
          </w:tcPr>
          <w:p w14:paraId="231DE60D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4D0F54DE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6037A1D0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</w:tr>
      <w:tr w:rsidR="00315374" w14:paraId="787DB50F" w14:textId="77777777" w:rsidTr="34379C47">
        <w:tc>
          <w:tcPr>
            <w:tcW w:w="2160" w:type="dxa"/>
          </w:tcPr>
          <w:p w14:paraId="4042B101" w14:textId="77777777" w:rsidR="00315374" w:rsidRDefault="00ED3202" w:rsidP="34379C47">
            <w:pPr>
              <w:rPr>
                <w:rFonts w:ascii="Aptos" w:eastAsia="Aptos" w:hAnsi="Aptos" w:cs="Aptos"/>
              </w:rPr>
            </w:pPr>
            <w:r w:rsidRPr="34379C47">
              <w:rPr>
                <w:rFonts w:ascii="Aptos" w:eastAsia="Aptos" w:hAnsi="Aptos" w:cs="Aptos"/>
              </w:rPr>
              <w:t>Oct 10</w:t>
            </w:r>
          </w:p>
        </w:tc>
        <w:tc>
          <w:tcPr>
            <w:tcW w:w="2160" w:type="dxa"/>
          </w:tcPr>
          <w:p w14:paraId="598D3E37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1A98AF6E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6E8ED491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</w:tr>
      <w:tr w:rsidR="00315374" w14:paraId="16D8FAC4" w14:textId="77777777" w:rsidTr="34379C47">
        <w:tc>
          <w:tcPr>
            <w:tcW w:w="2160" w:type="dxa"/>
          </w:tcPr>
          <w:p w14:paraId="0998005B" w14:textId="77777777" w:rsidR="00315374" w:rsidRDefault="00ED3202" w:rsidP="34379C47">
            <w:pPr>
              <w:rPr>
                <w:rFonts w:ascii="Aptos" w:eastAsia="Aptos" w:hAnsi="Aptos" w:cs="Aptos"/>
              </w:rPr>
            </w:pPr>
            <w:r w:rsidRPr="34379C47">
              <w:rPr>
                <w:rFonts w:ascii="Aptos" w:eastAsia="Aptos" w:hAnsi="Aptos" w:cs="Aptos"/>
              </w:rPr>
              <w:t>Oct 11</w:t>
            </w:r>
          </w:p>
        </w:tc>
        <w:tc>
          <w:tcPr>
            <w:tcW w:w="2160" w:type="dxa"/>
          </w:tcPr>
          <w:p w14:paraId="275258EF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1D2A934E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0561DFF2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</w:tr>
      <w:tr w:rsidR="00315374" w14:paraId="5A14821D" w14:textId="77777777" w:rsidTr="34379C47">
        <w:tc>
          <w:tcPr>
            <w:tcW w:w="2160" w:type="dxa"/>
          </w:tcPr>
          <w:p w14:paraId="1D18FF5B" w14:textId="77777777" w:rsidR="00315374" w:rsidRDefault="00ED3202" w:rsidP="34379C47">
            <w:pPr>
              <w:rPr>
                <w:rFonts w:ascii="Aptos" w:eastAsia="Aptos" w:hAnsi="Aptos" w:cs="Aptos"/>
              </w:rPr>
            </w:pPr>
            <w:r w:rsidRPr="34379C47">
              <w:rPr>
                <w:rFonts w:ascii="Aptos" w:eastAsia="Aptos" w:hAnsi="Aptos" w:cs="Aptos"/>
              </w:rPr>
              <w:t>Oct 12</w:t>
            </w:r>
          </w:p>
        </w:tc>
        <w:tc>
          <w:tcPr>
            <w:tcW w:w="2160" w:type="dxa"/>
          </w:tcPr>
          <w:p w14:paraId="63090AD7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6CF1D091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13DB2B30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</w:tr>
      <w:tr w:rsidR="00315374" w14:paraId="1CAFA6E3" w14:textId="77777777" w:rsidTr="34379C47">
        <w:tc>
          <w:tcPr>
            <w:tcW w:w="2160" w:type="dxa"/>
          </w:tcPr>
          <w:p w14:paraId="5FD07CC8" w14:textId="77777777" w:rsidR="00315374" w:rsidRDefault="00ED3202" w:rsidP="34379C47">
            <w:pPr>
              <w:rPr>
                <w:rFonts w:ascii="Aptos" w:eastAsia="Aptos" w:hAnsi="Aptos" w:cs="Aptos"/>
              </w:rPr>
            </w:pPr>
            <w:r w:rsidRPr="34379C47">
              <w:rPr>
                <w:rFonts w:ascii="Aptos" w:eastAsia="Aptos" w:hAnsi="Aptos" w:cs="Aptos"/>
              </w:rPr>
              <w:t>Oct 13</w:t>
            </w:r>
          </w:p>
        </w:tc>
        <w:tc>
          <w:tcPr>
            <w:tcW w:w="2160" w:type="dxa"/>
          </w:tcPr>
          <w:p w14:paraId="5C4FF439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02591A4F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2F52F5E2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</w:tr>
      <w:tr w:rsidR="00315374" w14:paraId="274C31B1" w14:textId="77777777" w:rsidTr="34379C47">
        <w:tc>
          <w:tcPr>
            <w:tcW w:w="2160" w:type="dxa"/>
          </w:tcPr>
          <w:p w14:paraId="19A21D65" w14:textId="77777777" w:rsidR="00315374" w:rsidRDefault="00ED3202" w:rsidP="34379C47">
            <w:pPr>
              <w:rPr>
                <w:rFonts w:ascii="Aptos" w:eastAsia="Aptos" w:hAnsi="Aptos" w:cs="Aptos"/>
              </w:rPr>
            </w:pPr>
            <w:r w:rsidRPr="34379C47">
              <w:rPr>
                <w:rFonts w:ascii="Aptos" w:eastAsia="Aptos" w:hAnsi="Aptos" w:cs="Aptos"/>
              </w:rPr>
              <w:t>Oct 14</w:t>
            </w:r>
          </w:p>
        </w:tc>
        <w:tc>
          <w:tcPr>
            <w:tcW w:w="2160" w:type="dxa"/>
          </w:tcPr>
          <w:p w14:paraId="7B4E77BE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0C549BE1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24ECB0ED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</w:tr>
      <w:tr w:rsidR="00315374" w14:paraId="12C6B456" w14:textId="77777777" w:rsidTr="34379C47">
        <w:tc>
          <w:tcPr>
            <w:tcW w:w="2160" w:type="dxa"/>
          </w:tcPr>
          <w:p w14:paraId="311B129E" w14:textId="77777777" w:rsidR="00315374" w:rsidRDefault="00ED3202" w:rsidP="34379C47">
            <w:pPr>
              <w:rPr>
                <w:rFonts w:ascii="Aptos" w:eastAsia="Aptos" w:hAnsi="Aptos" w:cs="Aptos"/>
              </w:rPr>
            </w:pPr>
            <w:r w:rsidRPr="34379C47">
              <w:rPr>
                <w:rFonts w:ascii="Aptos" w:eastAsia="Aptos" w:hAnsi="Aptos" w:cs="Aptos"/>
              </w:rPr>
              <w:t>Oct 15</w:t>
            </w:r>
          </w:p>
        </w:tc>
        <w:tc>
          <w:tcPr>
            <w:tcW w:w="2160" w:type="dxa"/>
          </w:tcPr>
          <w:p w14:paraId="76A5FD87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58FC24D8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5C1E5599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</w:tr>
      <w:tr w:rsidR="00315374" w14:paraId="7FE0CA93" w14:textId="77777777" w:rsidTr="34379C47">
        <w:tc>
          <w:tcPr>
            <w:tcW w:w="2160" w:type="dxa"/>
          </w:tcPr>
          <w:p w14:paraId="6C011457" w14:textId="77777777" w:rsidR="00315374" w:rsidRDefault="00ED3202" w:rsidP="34379C47">
            <w:pPr>
              <w:rPr>
                <w:rFonts w:ascii="Aptos" w:eastAsia="Aptos" w:hAnsi="Aptos" w:cs="Aptos"/>
              </w:rPr>
            </w:pPr>
            <w:r w:rsidRPr="34379C47">
              <w:rPr>
                <w:rFonts w:ascii="Aptos" w:eastAsia="Aptos" w:hAnsi="Aptos" w:cs="Aptos"/>
              </w:rPr>
              <w:t>Oct 16</w:t>
            </w:r>
          </w:p>
        </w:tc>
        <w:tc>
          <w:tcPr>
            <w:tcW w:w="2160" w:type="dxa"/>
          </w:tcPr>
          <w:p w14:paraId="00764A4A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550CB5F3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63AD068A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</w:tr>
      <w:tr w:rsidR="00315374" w14:paraId="65B1E1E3" w14:textId="77777777" w:rsidTr="34379C47">
        <w:tc>
          <w:tcPr>
            <w:tcW w:w="2160" w:type="dxa"/>
          </w:tcPr>
          <w:p w14:paraId="6DC85F90" w14:textId="77777777" w:rsidR="00315374" w:rsidRDefault="00ED3202" w:rsidP="34379C47">
            <w:pPr>
              <w:rPr>
                <w:rFonts w:ascii="Aptos" w:eastAsia="Aptos" w:hAnsi="Aptos" w:cs="Aptos"/>
              </w:rPr>
            </w:pPr>
            <w:r w:rsidRPr="34379C47">
              <w:rPr>
                <w:rFonts w:ascii="Aptos" w:eastAsia="Aptos" w:hAnsi="Aptos" w:cs="Aptos"/>
              </w:rPr>
              <w:t>Oct 17</w:t>
            </w:r>
          </w:p>
        </w:tc>
        <w:tc>
          <w:tcPr>
            <w:tcW w:w="2160" w:type="dxa"/>
          </w:tcPr>
          <w:p w14:paraId="3B070263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16F3592C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10B0B239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</w:tr>
      <w:tr w:rsidR="00315374" w14:paraId="153FC224" w14:textId="77777777" w:rsidTr="34379C47">
        <w:tc>
          <w:tcPr>
            <w:tcW w:w="2160" w:type="dxa"/>
          </w:tcPr>
          <w:p w14:paraId="7433AF9B" w14:textId="77777777" w:rsidR="00315374" w:rsidRDefault="00ED3202" w:rsidP="34379C47">
            <w:pPr>
              <w:rPr>
                <w:rFonts w:ascii="Aptos" w:eastAsia="Aptos" w:hAnsi="Aptos" w:cs="Aptos"/>
              </w:rPr>
            </w:pPr>
            <w:r w:rsidRPr="34379C47">
              <w:rPr>
                <w:rFonts w:ascii="Aptos" w:eastAsia="Aptos" w:hAnsi="Aptos" w:cs="Aptos"/>
              </w:rPr>
              <w:t>Oct 18</w:t>
            </w:r>
          </w:p>
        </w:tc>
        <w:tc>
          <w:tcPr>
            <w:tcW w:w="2160" w:type="dxa"/>
          </w:tcPr>
          <w:p w14:paraId="7DE4CDF5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4DBE2B8F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1399FB06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</w:tr>
      <w:tr w:rsidR="00315374" w14:paraId="50335BAD" w14:textId="77777777" w:rsidTr="34379C47">
        <w:tc>
          <w:tcPr>
            <w:tcW w:w="2160" w:type="dxa"/>
          </w:tcPr>
          <w:p w14:paraId="4A0791F4" w14:textId="77777777" w:rsidR="00315374" w:rsidRDefault="00ED3202" w:rsidP="34379C47">
            <w:pPr>
              <w:rPr>
                <w:rFonts w:ascii="Aptos" w:eastAsia="Aptos" w:hAnsi="Aptos" w:cs="Aptos"/>
              </w:rPr>
            </w:pPr>
            <w:r w:rsidRPr="34379C47">
              <w:rPr>
                <w:rFonts w:ascii="Aptos" w:eastAsia="Aptos" w:hAnsi="Aptos" w:cs="Aptos"/>
              </w:rPr>
              <w:t>Oct 19</w:t>
            </w:r>
          </w:p>
        </w:tc>
        <w:tc>
          <w:tcPr>
            <w:tcW w:w="2160" w:type="dxa"/>
          </w:tcPr>
          <w:p w14:paraId="1F77244B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38B8253E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0B7986C1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</w:tr>
      <w:tr w:rsidR="00315374" w14:paraId="0890DBD3" w14:textId="77777777" w:rsidTr="34379C47">
        <w:tc>
          <w:tcPr>
            <w:tcW w:w="2160" w:type="dxa"/>
          </w:tcPr>
          <w:p w14:paraId="5D50D336" w14:textId="77777777" w:rsidR="00315374" w:rsidRDefault="00ED3202" w:rsidP="34379C47">
            <w:pPr>
              <w:rPr>
                <w:rFonts w:ascii="Aptos" w:eastAsia="Aptos" w:hAnsi="Aptos" w:cs="Aptos"/>
              </w:rPr>
            </w:pPr>
            <w:r w:rsidRPr="34379C47">
              <w:rPr>
                <w:rFonts w:ascii="Aptos" w:eastAsia="Aptos" w:hAnsi="Aptos" w:cs="Aptos"/>
              </w:rPr>
              <w:t>Oct 20</w:t>
            </w:r>
          </w:p>
        </w:tc>
        <w:tc>
          <w:tcPr>
            <w:tcW w:w="2160" w:type="dxa"/>
          </w:tcPr>
          <w:p w14:paraId="00C3B6E2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6F4B9DAB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42EC9159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</w:tr>
      <w:tr w:rsidR="00315374" w14:paraId="169C526D" w14:textId="77777777" w:rsidTr="34379C47">
        <w:tc>
          <w:tcPr>
            <w:tcW w:w="2160" w:type="dxa"/>
          </w:tcPr>
          <w:p w14:paraId="384DF4FC" w14:textId="77777777" w:rsidR="00315374" w:rsidRDefault="00ED3202" w:rsidP="34379C47">
            <w:pPr>
              <w:rPr>
                <w:rFonts w:ascii="Aptos" w:eastAsia="Aptos" w:hAnsi="Aptos" w:cs="Aptos"/>
              </w:rPr>
            </w:pPr>
            <w:r w:rsidRPr="34379C47">
              <w:rPr>
                <w:rFonts w:ascii="Aptos" w:eastAsia="Aptos" w:hAnsi="Aptos" w:cs="Aptos"/>
              </w:rPr>
              <w:t>Oct 21</w:t>
            </w:r>
          </w:p>
        </w:tc>
        <w:tc>
          <w:tcPr>
            <w:tcW w:w="2160" w:type="dxa"/>
          </w:tcPr>
          <w:p w14:paraId="21BC3E64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4DB249CF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4BC66EFA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</w:tr>
      <w:tr w:rsidR="00315374" w14:paraId="668283C5" w14:textId="77777777" w:rsidTr="34379C47">
        <w:tc>
          <w:tcPr>
            <w:tcW w:w="2160" w:type="dxa"/>
          </w:tcPr>
          <w:p w14:paraId="0612DEC4" w14:textId="77777777" w:rsidR="00315374" w:rsidRDefault="00ED3202" w:rsidP="34379C47">
            <w:pPr>
              <w:rPr>
                <w:rFonts w:ascii="Aptos" w:eastAsia="Aptos" w:hAnsi="Aptos" w:cs="Aptos"/>
              </w:rPr>
            </w:pPr>
            <w:r w:rsidRPr="34379C47">
              <w:rPr>
                <w:rFonts w:ascii="Aptos" w:eastAsia="Aptos" w:hAnsi="Aptos" w:cs="Aptos"/>
              </w:rPr>
              <w:t>Oct 22</w:t>
            </w:r>
          </w:p>
        </w:tc>
        <w:tc>
          <w:tcPr>
            <w:tcW w:w="2160" w:type="dxa"/>
          </w:tcPr>
          <w:p w14:paraId="1CF8BD67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0D86D4BD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089C129B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</w:tr>
      <w:tr w:rsidR="00315374" w14:paraId="47A44731" w14:textId="77777777" w:rsidTr="34379C47">
        <w:tc>
          <w:tcPr>
            <w:tcW w:w="2160" w:type="dxa"/>
          </w:tcPr>
          <w:p w14:paraId="38061700" w14:textId="77777777" w:rsidR="00315374" w:rsidRDefault="00ED3202" w:rsidP="34379C47">
            <w:pPr>
              <w:rPr>
                <w:rFonts w:ascii="Aptos" w:eastAsia="Aptos" w:hAnsi="Aptos" w:cs="Aptos"/>
              </w:rPr>
            </w:pPr>
            <w:r w:rsidRPr="34379C47">
              <w:rPr>
                <w:rFonts w:ascii="Aptos" w:eastAsia="Aptos" w:hAnsi="Aptos" w:cs="Aptos"/>
              </w:rPr>
              <w:t>Oct 23</w:t>
            </w:r>
          </w:p>
        </w:tc>
        <w:tc>
          <w:tcPr>
            <w:tcW w:w="2160" w:type="dxa"/>
          </w:tcPr>
          <w:p w14:paraId="5CAD2D32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7AABBAF7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293093D6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</w:tr>
      <w:tr w:rsidR="00315374" w14:paraId="56B01B2A" w14:textId="77777777" w:rsidTr="34379C47">
        <w:tc>
          <w:tcPr>
            <w:tcW w:w="2160" w:type="dxa"/>
          </w:tcPr>
          <w:p w14:paraId="044C0376" w14:textId="77777777" w:rsidR="00315374" w:rsidRDefault="00ED3202" w:rsidP="34379C47">
            <w:pPr>
              <w:rPr>
                <w:rFonts w:ascii="Aptos" w:eastAsia="Aptos" w:hAnsi="Aptos" w:cs="Aptos"/>
              </w:rPr>
            </w:pPr>
            <w:r w:rsidRPr="34379C47">
              <w:rPr>
                <w:rFonts w:ascii="Aptos" w:eastAsia="Aptos" w:hAnsi="Aptos" w:cs="Aptos"/>
              </w:rPr>
              <w:t>Oct 24</w:t>
            </w:r>
          </w:p>
        </w:tc>
        <w:tc>
          <w:tcPr>
            <w:tcW w:w="2160" w:type="dxa"/>
          </w:tcPr>
          <w:p w14:paraId="732D857A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3466A1B1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6055CD41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</w:tr>
      <w:tr w:rsidR="00315374" w14:paraId="7E67C02A" w14:textId="77777777" w:rsidTr="34379C47">
        <w:tc>
          <w:tcPr>
            <w:tcW w:w="2160" w:type="dxa"/>
          </w:tcPr>
          <w:p w14:paraId="3D0F1152" w14:textId="77777777" w:rsidR="00315374" w:rsidRDefault="00ED3202" w:rsidP="34379C47">
            <w:pPr>
              <w:rPr>
                <w:rFonts w:ascii="Aptos" w:eastAsia="Aptos" w:hAnsi="Aptos" w:cs="Aptos"/>
              </w:rPr>
            </w:pPr>
            <w:r w:rsidRPr="34379C47">
              <w:rPr>
                <w:rFonts w:ascii="Aptos" w:eastAsia="Aptos" w:hAnsi="Aptos" w:cs="Aptos"/>
              </w:rPr>
              <w:t>Oct 25</w:t>
            </w:r>
          </w:p>
        </w:tc>
        <w:tc>
          <w:tcPr>
            <w:tcW w:w="2160" w:type="dxa"/>
          </w:tcPr>
          <w:p w14:paraId="06184252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6BB4FADC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1908B72C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</w:tr>
      <w:tr w:rsidR="00315374" w14:paraId="26B26E67" w14:textId="77777777" w:rsidTr="34379C47">
        <w:tc>
          <w:tcPr>
            <w:tcW w:w="2160" w:type="dxa"/>
          </w:tcPr>
          <w:p w14:paraId="6D43F966" w14:textId="77777777" w:rsidR="00315374" w:rsidRDefault="00ED3202" w:rsidP="34379C47">
            <w:pPr>
              <w:rPr>
                <w:rFonts w:ascii="Aptos" w:eastAsia="Aptos" w:hAnsi="Aptos" w:cs="Aptos"/>
              </w:rPr>
            </w:pPr>
            <w:r w:rsidRPr="34379C47">
              <w:rPr>
                <w:rFonts w:ascii="Aptos" w:eastAsia="Aptos" w:hAnsi="Aptos" w:cs="Aptos"/>
              </w:rPr>
              <w:t>Oct 26</w:t>
            </w:r>
          </w:p>
        </w:tc>
        <w:tc>
          <w:tcPr>
            <w:tcW w:w="2160" w:type="dxa"/>
          </w:tcPr>
          <w:p w14:paraId="63C3BEDB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677DBAB0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5D6FD7B0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</w:tr>
      <w:tr w:rsidR="00315374" w14:paraId="0595F73E" w14:textId="77777777" w:rsidTr="34379C47">
        <w:tc>
          <w:tcPr>
            <w:tcW w:w="2160" w:type="dxa"/>
          </w:tcPr>
          <w:p w14:paraId="26423BBD" w14:textId="77777777" w:rsidR="00315374" w:rsidRDefault="00ED3202" w:rsidP="34379C47">
            <w:pPr>
              <w:rPr>
                <w:rFonts w:ascii="Aptos" w:eastAsia="Aptos" w:hAnsi="Aptos" w:cs="Aptos"/>
              </w:rPr>
            </w:pPr>
            <w:r w:rsidRPr="34379C47">
              <w:rPr>
                <w:rFonts w:ascii="Aptos" w:eastAsia="Aptos" w:hAnsi="Aptos" w:cs="Aptos"/>
              </w:rPr>
              <w:t>Oct 27</w:t>
            </w:r>
          </w:p>
        </w:tc>
        <w:tc>
          <w:tcPr>
            <w:tcW w:w="2160" w:type="dxa"/>
          </w:tcPr>
          <w:p w14:paraId="55FA7EBA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05DC80D6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77474E5B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</w:tr>
      <w:tr w:rsidR="00315374" w14:paraId="7801DD8E" w14:textId="77777777" w:rsidTr="34379C47">
        <w:tc>
          <w:tcPr>
            <w:tcW w:w="2160" w:type="dxa"/>
          </w:tcPr>
          <w:p w14:paraId="653AB480" w14:textId="77777777" w:rsidR="00315374" w:rsidRDefault="00ED3202" w:rsidP="34379C47">
            <w:pPr>
              <w:rPr>
                <w:rFonts w:ascii="Aptos" w:eastAsia="Aptos" w:hAnsi="Aptos" w:cs="Aptos"/>
              </w:rPr>
            </w:pPr>
            <w:r w:rsidRPr="34379C47">
              <w:rPr>
                <w:rFonts w:ascii="Aptos" w:eastAsia="Aptos" w:hAnsi="Aptos" w:cs="Aptos"/>
              </w:rPr>
              <w:t>Oct 28</w:t>
            </w:r>
          </w:p>
        </w:tc>
        <w:tc>
          <w:tcPr>
            <w:tcW w:w="2160" w:type="dxa"/>
          </w:tcPr>
          <w:p w14:paraId="182B8E6F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5A03FC6F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65F80C6F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</w:tr>
      <w:tr w:rsidR="00315374" w14:paraId="39FDC773" w14:textId="77777777" w:rsidTr="34379C47">
        <w:tc>
          <w:tcPr>
            <w:tcW w:w="2160" w:type="dxa"/>
          </w:tcPr>
          <w:p w14:paraId="7A9D8B9D" w14:textId="77777777" w:rsidR="00315374" w:rsidRDefault="00ED3202" w:rsidP="34379C47">
            <w:pPr>
              <w:rPr>
                <w:rFonts w:ascii="Aptos" w:eastAsia="Aptos" w:hAnsi="Aptos" w:cs="Aptos"/>
              </w:rPr>
            </w:pPr>
            <w:r w:rsidRPr="34379C47">
              <w:rPr>
                <w:rFonts w:ascii="Aptos" w:eastAsia="Aptos" w:hAnsi="Aptos" w:cs="Aptos"/>
              </w:rPr>
              <w:t>Oct 29</w:t>
            </w:r>
          </w:p>
        </w:tc>
        <w:tc>
          <w:tcPr>
            <w:tcW w:w="2160" w:type="dxa"/>
          </w:tcPr>
          <w:p w14:paraId="09021022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2F3192D6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1BDAF536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</w:tr>
      <w:tr w:rsidR="00315374" w14:paraId="36BF5306" w14:textId="77777777" w:rsidTr="34379C47">
        <w:tc>
          <w:tcPr>
            <w:tcW w:w="2160" w:type="dxa"/>
          </w:tcPr>
          <w:p w14:paraId="57D94E68" w14:textId="77777777" w:rsidR="00315374" w:rsidRDefault="00ED3202" w:rsidP="34379C47">
            <w:pPr>
              <w:rPr>
                <w:rFonts w:ascii="Aptos" w:eastAsia="Aptos" w:hAnsi="Aptos" w:cs="Aptos"/>
              </w:rPr>
            </w:pPr>
            <w:r w:rsidRPr="34379C47">
              <w:rPr>
                <w:rFonts w:ascii="Aptos" w:eastAsia="Aptos" w:hAnsi="Aptos" w:cs="Aptos"/>
              </w:rPr>
              <w:t>Oct 30</w:t>
            </w:r>
          </w:p>
        </w:tc>
        <w:tc>
          <w:tcPr>
            <w:tcW w:w="2160" w:type="dxa"/>
          </w:tcPr>
          <w:p w14:paraId="46A1DE7F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4AE18B7F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49B16D6A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</w:tr>
      <w:tr w:rsidR="00315374" w14:paraId="66473A4C" w14:textId="77777777" w:rsidTr="34379C47">
        <w:tc>
          <w:tcPr>
            <w:tcW w:w="2160" w:type="dxa"/>
          </w:tcPr>
          <w:p w14:paraId="64E0ED03" w14:textId="77777777" w:rsidR="00315374" w:rsidRDefault="00ED3202" w:rsidP="34379C47">
            <w:pPr>
              <w:rPr>
                <w:rFonts w:ascii="Aptos" w:eastAsia="Aptos" w:hAnsi="Aptos" w:cs="Aptos"/>
              </w:rPr>
            </w:pPr>
            <w:r w:rsidRPr="34379C47">
              <w:rPr>
                <w:rFonts w:ascii="Aptos" w:eastAsia="Aptos" w:hAnsi="Aptos" w:cs="Aptos"/>
              </w:rPr>
              <w:t>Oct 31</w:t>
            </w:r>
          </w:p>
        </w:tc>
        <w:tc>
          <w:tcPr>
            <w:tcW w:w="2160" w:type="dxa"/>
          </w:tcPr>
          <w:p w14:paraId="23F17225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00B4B80F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  <w:tc>
          <w:tcPr>
            <w:tcW w:w="2160" w:type="dxa"/>
          </w:tcPr>
          <w:p w14:paraId="3005B6EC" w14:textId="77777777" w:rsidR="00315374" w:rsidRDefault="00315374" w:rsidP="34379C47">
            <w:pPr>
              <w:rPr>
                <w:rFonts w:ascii="Aptos" w:eastAsia="Aptos" w:hAnsi="Aptos" w:cs="Aptos"/>
              </w:rPr>
            </w:pPr>
          </w:p>
        </w:tc>
      </w:tr>
    </w:tbl>
    <w:p w14:paraId="303AF733" w14:textId="77777777" w:rsidR="00FB3E6F" w:rsidRDefault="00FB3E6F"/>
    <w:sectPr w:rsidR="0000000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A4EAB" w14:textId="77777777" w:rsidR="00FB3E6F" w:rsidRDefault="00FB3E6F" w:rsidP="00FB3E6F">
      <w:pPr>
        <w:spacing w:after="0" w:line="240" w:lineRule="auto"/>
      </w:pPr>
      <w:r>
        <w:separator/>
      </w:r>
    </w:p>
  </w:endnote>
  <w:endnote w:type="continuationSeparator" w:id="0">
    <w:p w14:paraId="2DA42321" w14:textId="77777777" w:rsidR="00FB3E6F" w:rsidRDefault="00FB3E6F" w:rsidP="00FB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34F32" w14:textId="77777777" w:rsidR="00FB3E6F" w:rsidRDefault="00FB3E6F" w:rsidP="00FB3E6F">
      <w:pPr>
        <w:spacing w:after="0" w:line="240" w:lineRule="auto"/>
      </w:pPr>
      <w:r>
        <w:separator/>
      </w:r>
    </w:p>
  </w:footnote>
  <w:footnote w:type="continuationSeparator" w:id="0">
    <w:p w14:paraId="44664A79" w14:textId="77777777" w:rsidR="00FB3E6F" w:rsidRDefault="00FB3E6F" w:rsidP="00FB3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1909130">
    <w:abstractNumId w:val="8"/>
  </w:num>
  <w:num w:numId="2" w16cid:durableId="337730045">
    <w:abstractNumId w:val="6"/>
  </w:num>
  <w:num w:numId="3" w16cid:durableId="1682781895">
    <w:abstractNumId w:val="5"/>
  </w:num>
  <w:num w:numId="4" w16cid:durableId="266230652">
    <w:abstractNumId w:val="4"/>
  </w:num>
  <w:num w:numId="5" w16cid:durableId="728726469">
    <w:abstractNumId w:val="7"/>
  </w:num>
  <w:num w:numId="6" w16cid:durableId="570503208">
    <w:abstractNumId w:val="3"/>
  </w:num>
  <w:num w:numId="7" w16cid:durableId="1509757341">
    <w:abstractNumId w:val="2"/>
  </w:num>
  <w:num w:numId="8" w16cid:durableId="517962610">
    <w:abstractNumId w:val="1"/>
  </w:num>
  <w:num w:numId="9" w16cid:durableId="2074155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5D2F8"/>
    <w:rsid w:val="001D664A"/>
    <w:rsid w:val="0029639D"/>
    <w:rsid w:val="00315374"/>
    <w:rsid w:val="00326F90"/>
    <w:rsid w:val="004C1848"/>
    <w:rsid w:val="00AA1D8D"/>
    <w:rsid w:val="00B47730"/>
    <w:rsid w:val="00CB0664"/>
    <w:rsid w:val="00ED3202"/>
    <w:rsid w:val="00FB3E6F"/>
    <w:rsid w:val="00FC693F"/>
    <w:rsid w:val="01E7AD24"/>
    <w:rsid w:val="0380687D"/>
    <w:rsid w:val="03E51FE3"/>
    <w:rsid w:val="056E0CA3"/>
    <w:rsid w:val="11DE2365"/>
    <w:rsid w:val="1962087B"/>
    <w:rsid w:val="19F315E2"/>
    <w:rsid w:val="1BED1B7C"/>
    <w:rsid w:val="20D1D6D4"/>
    <w:rsid w:val="229A0D9A"/>
    <w:rsid w:val="22E8C646"/>
    <w:rsid w:val="27F5D756"/>
    <w:rsid w:val="34379C47"/>
    <w:rsid w:val="471EC0A4"/>
    <w:rsid w:val="4A8CAE28"/>
    <w:rsid w:val="557303A1"/>
    <w:rsid w:val="5728A0CF"/>
    <w:rsid w:val="599F75FF"/>
    <w:rsid w:val="63D027F0"/>
    <w:rsid w:val="687C0333"/>
    <w:rsid w:val="6A71E39B"/>
    <w:rsid w:val="707621C7"/>
    <w:rsid w:val="76135759"/>
    <w:rsid w:val="7907F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DC9E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2025-09-08T16:31:00Z</dcterms:created>
  <dcterms:modified xsi:type="dcterms:W3CDTF">2025-09-08T16:31:00Z</dcterms:modified>
  <cp:category/>
</cp:coreProperties>
</file>